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0374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Сургут, ул. Гагарина, д.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зал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Тимофеева Вячеслава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Style w:val="cat-UserDefinedgrp-3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.15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Тимофеев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564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Тюмень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1.3 Правил дорожного движения РФ, управляя транспортным средством марки </w:t>
      </w:r>
      <w:r>
        <w:rPr>
          <w:rStyle w:val="cat-CarMakeModelgrp-29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0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маневр «обгон»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выездом на полосу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№ 1 к Правилам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совершил административное правонарушение, ответственность за которое предусмотрена ч. 4 ст. 12.15 Кодекса РФ об административных правонарушениях – выезд в нарушение Правил дорожного движения на сторону дороги, предназначенную для встречного движения, за исключением случаев, предусмотренных </w:t>
      </w:r>
      <w:hyperlink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ходатайству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рассматривается по месту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Тимофеев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 времени и месте судебного заседания извещен надлежащим образом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судебной повесткой,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смс уведомлением, полученным 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 в судебное заседание не явился (в протоколе об административном правонарушении имеется согласие на смс извещение), направил заявление о рассмотрении дела без его участия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представленным материалам.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представленные материалы дела, считаю вину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частью 4 статьи 12.15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60427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Тимофеев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07.02.2025 в 08 часов 54 минуты на 564 км автодороги Тюмень - Ханты-Мансийск, в нарушение п. 1.3 Правил дорожного движения РФ, управляя транспортным средством марки </w:t>
      </w:r>
      <w:r>
        <w:rPr>
          <w:rStyle w:val="cat-CarMakeModelgrp-29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0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маневр «обгон» транспортного средства с выездом на полосу предназначенную для встречного движения, в зоне действия дорожного знака 3.20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«Обгон запрещен» Приложения № 1 к Правилам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места 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07.02.2025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ИБДД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07.02.2025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совершения правонарушения;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>и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видеозаписью, которую суд обозрел в судебном заседании в каб.203 на стационарном компьютере;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4 ст. 12.15 Кодекса РФ об административных правонарушениях предусматривает административную ответственность за выезд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ст.12.15 Кодекса Российской Федерации об административных правонарушениях.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 водителю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предоставленных материалов дела,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выехал на полосу встречного движения, совершил обгон автомобиля, занял свое место в ряду в зоне действия знака 3.20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запрещен».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18 января 2011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6-О-О (а также, 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 движения,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подлежат лица, совершившие соответствующее деяние как умыш</w:t>
      </w:r>
      <w:r>
        <w:rPr>
          <w:rFonts w:ascii="Times New Roman" w:eastAsia="Times New Roman" w:hAnsi="Times New Roman" w:cs="Times New Roman"/>
          <w:sz w:val="28"/>
          <w:szCs w:val="28"/>
        </w:rPr>
        <w:t>ленно, так и по неосторожности.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считаю,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установлена, а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квалифицированными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раскаяние в содеянном,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предусмотренных ст. 4.3 КоАП РФ, отягчающим административную ответственность, относится повторное совершение однородного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имеющегося в материалах дела реестра правонарушений следует, что в течение года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подвергался административным наказаниям в виде штрафа за совершение административных правонарушений в области дорожного движения,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смыслу закона административные правонарушения, предусмотренные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являются однородными, поскольку имеют единый родовой объект посягательства.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общественную опасность деяния, характер совершенного правонарушения, личност</w:t>
      </w:r>
      <w:r>
        <w:rPr>
          <w:rFonts w:ascii="Times New Roman" w:eastAsia="Times New Roman" w:hAnsi="Times New Roman" w:cs="Times New Roman"/>
          <w:sz w:val="28"/>
          <w:szCs w:val="28"/>
        </w:rPr>
        <w:t>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Тимофеева Вячеслава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15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 – 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Е.Н. К</w:t>
      </w:r>
      <w:r>
        <w:rPr>
          <w:rFonts w:ascii="Times New Roman" w:eastAsia="Times New Roman" w:hAnsi="Times New Roman" w:cs="Times New Roman"/>
          <w:sz w:val="28"/>
          <w:szCs w:val="28"/>
        </w:rPr>
        <w:t>онева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расчетный счет 4010</w:t>
      </w:r>
      <w:r>
        <w:rPr>
          <w:rFonts w:ascii="Times New Roman" w:eastAsia="Times New Roman" w:hAnsi="Times New Roman" w:cs="Times New Roman"/>
        </w:rPr>
        <w:t>281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24537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в РКЦ г. Ханты-Мансийска ИНН </w:t>
      </w:r>
      <w:r>
        <w:rPr>
          <w:rFonts w:ascii="Times New Roman" w:eastAsia="Times New Roman" w:hAnsi="Times New Roman" w:cs="Times New Roman"/>
        </w:rPr>
        <w:t xml:space="preserve">8601010390 КПП 860101001 БИК 007162163 ОКТМО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876000</w:t>
      </w:r>
      <w:r>
        <w:rPr>
          <w:rFonts w:ascii="Times New Roman" w:eastAsia="Times New Roman" w:hAnsi="Times New Roman" w:cs="Times New Roman"/>
        </w:rPr>
        <w:t xml:space="preserve">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0 112301000 </w:t>
      </w:r>
      <w:r>
        <w:rPr>
          <w:rFonts w:ascii="Times New Roman" w:eastAsia="Times New Roman" w:hAnsi="Times New Roman" w:cs="Times New Roman"/>
        </w:rPr>
        <w:t>1140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счета получателя: 03100643000000018700 Получатель: УФК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Ханты – Мансийскому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автономному округу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Югре (УМВД России по Ханты-Мансийск</w:t>
      </w:r>
      <w:r>
        <w:rPr>
          <w:rFonts w:ascii="Times New Roman" w:eastAsia="Times New Roman" w:hAnsi="Times New Roman" w:cs="Times New Roman"/>
        </w:rPr>
        <w:t xml:space="preserve">ому автономному округу – Югре)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188104862</w:t>
      </w:r>
      <w:r>
        <w:rPr>
          <w:rFonts w:ascii="Times New Roman" w:eastAsia="Times New Roman" w:hAnsi="Times New Roman" w:cs="Times New Roman"/>
        </w:rPr>
        <w:t>50730002089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 соответствии с п.1.3 ст. 32.2 КоАП РФ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</w:t>
      </w:r>
      <w:r>
        <w:rPr>
          <w:rFonts w:ascii="Times New Roman" w:eastAsia="Times New Roman" w:hAnsi="Times New Roman" w:cs="Times New Roman"/>
        </w:rPr>
        <w:t xml:space="preserve">75 процентов </w:t>
      </w:r>
      <w:r>
        <w:rPr>
          <w:rFonts w:ascii="Times New Roman" w:eastAsia="Times New Roman" w:hAnsi="Times New Roman" w:cs="Times New Roman"/>
        </w:rPr>
        <w:t>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</w:rPr>
        <w:t xml:space="preserve">.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CarMakeModelgrp-29rplc-15">
    <w:name w:val="cat-CarMakeModel grp-29 rplc-15"/>
    <w:basedOn w:val="DefaultParagraphFont"/>
  </w:style>
  <w:style w:type="character" w:customStyle="1" w:styleId="cat-CarNumbergrp-30rplc-16">
    <w:name w:val="cat-CarNumber grp-30 rplc-16"/>
    <w:basedOn w:val="DefaultParagraphFont"/>
  </w:style>
  <w:style w:type="character" w:customStyle="1" w:styleId="cat-CarMakeModelgrp-29rplc-28">
    <w:name w:val="cat-CarMakeModel grp-29 rplc-28"/>
    <w:basedOn w:val="DefaultParagraphFont"/>
  </w:style>
  <w:style w:type="character" w:customStyle="1" w:styleId="cat-CarNumbergrp-30rplc-29">
    <w:name w:val="cat-CarNumber grp-30 rplc-29"/>
    <w:basedOn w:val="DefaultParagraphFont"/>
  </w:style>
  <w:style w:type="character" w:customStyle="1" w:styleId="cat-UserDefinedgrp-40rplc-46">
    <w:name w:val="cat-UserDefined grp-4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2076EB43DDFD29B37B56E2275620D9EAD89EFA7309F57E62506A77408867AC93942D457C50D6C93m5r3J" TargetMode="External" /><Relationship Id="rId11" Type="http://schemas.openxmlformats.org/officeDocument/2006/relationships/hyperlink" Target="consultantplus://offline/ref=C5FC26C934891F67C01D9E874B3BC89A02F28D801738C3132439886882B2B21381E05B0426644C97n5w5J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consultantplus://offline/ref=B7A1769E56CBD9E6CA28B3203F467A6C1D227F27A2C9A1216CF4432A4AF2W5O" TargetMode="External" /><Relationship Id="rId6" Type="http://schemas.openxmlformats.org/officeDocument/2006/relationships/hyperlink" Target="consultantplus://offline/ref=B7A1769E56CBD9E6CA28B3203F467A6C1D23762AAFCFA1216CF4432A4AF2W5O" TargetMode="External" /><Relationship Id="rId7" Type="http://schemas.openxmlformats.org/officeDocument/2006/relationships/hyperlink" Target="consultantplus://offline/ref=B7A1769E56CBD9E6CA28B3203F467A6C1D247E21ABCAA1216CF4432A4A25FA9B5F3F63F4B487F0W6O" TargetMode="External" /><Relationship Id="rId8" Type="http://schemas.openxmlformats.org/officeDocument/2006/relationships/hyperlink" Target="consultantplus://offline/ref=B7A1769E56CBD9E6CA28B3203F467A6C1D247E21ABCAA1216CF4432A4A25FA9B5F3F63F7B68203CAF3W9O" TargetMode="External" /><Relationship Id="rId9" Type="http://schemas.openxmlformats.org/officeDocument/2006/relationships/hyperlink" Target="consultantplus://offline/ref=B7A1769E56CBD9E6CA28B3203F467A6C1D247E21ABCAA1216CF4432A4A25FA9B5F3F63F7B68203CAF3WD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